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05-070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75"/>
        <w:gridCol w:w="490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22 января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Миненко Ю.Б.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 xml:space="preserve">Султанова </w:t>
      </w:r>
      <w:r>
        <w:rPr>
          <w:rFonts w:ascii="Times New Roman" w:eastAsia="Times New Roman" w:hAnsi="Times New Roman" w:cs="Times New Roman"/>
        </w:rPr>
        <w:t>Мадад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Муштаба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1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проживающего по адресу: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не работающего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.10.2023 00:01 в 00:01 час. Султанов </w:t>
      </w:r>
      <w:r>
        <w:rPr>
          <w:rFonts w:ascii="Times New Roman" w:eastAsia="Times New Roman" w:hAnsi="Times New Roman" w:cs="Times New Roman"/>
        </w:rPr>
        <w:t>М.М.о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500 руб.,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18810586230801012607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01.08.2023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ч.2 ст.12.9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Султанов </w:t>
      </w:r>
      <w:r>
        <w:rPr>
          <w:rFonts w:ascii="Times New Roman" w:eastAsia="Times New Roman" w:hAnsi="Times New Roman" w:cs="Times New Roman"/>
        </w:rPr>
        <w:t>М.М.о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Султанова </w:t>
      </w:r>
      <w:r>
        <w:rPr>
          <w:rFonts w:ascii="Times New Roman" w:eastAsia="Times New Roman" w:hAnsi="Times New Roman" w:cs="Times New Roman"/>
        </w:rPr>
        <w:t>М.М.о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01.08.2023</w:t>
      </w:r>
      <w:r>
        <w:rPr>
          <w:rFonts w:ascii="Times New Roman" w:eastAsia="Times New Roman" w:hAnsi="Times New Roman" w:cs="Times New Roman"/>
        </w:rPr>
        <w:t xml:space="preserve"> 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Султанова </w:t>
      </w:r>
      <w:r>
        <w:rPr>
          <w:rFonts w:ascii="Times New Roman" w:eastAsia="Times New Roman" w:hAnsi="Times New Roman" w:cs="Times New Roman"/>
        </w:rPr>
        <w:t>М.М.о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за совершение им правонарушения, предусмотренного ч.2 ст.12.9 КоАП РФ с назначением наказания в виде штрафа 500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18810586230801012607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01.08.2023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.08.2023</w:t>
      </w:r>
      <w:r>
        <w:rPr>
          <w:rFonts w:ascii="Times New Roman" w:eastAsia="Times New Roman" w:hAnsi="Times New Roman" w:cs="Times New Roman"/>
        </w:rPr>
        <w:t>, следовательно, штраф д</w:t>
      </w:r>
      <w:r>
        <w:rPr>
          <w:rFonts w:ascii="Times New Roman" w:eastAsia="Times New Roman" w:hAnsi="Times New Roman" w:cs="Times New Roman"/>
        </w:rPr>
        <w:t>олжен быть уплачен не позднее 24</w:t>
      </w:r>
      <w:r>
        <w:rPr>
          <w:rFonts w:ascii="Times New Roman" w:eastAsia="Times New Roman" w:hAnsi="Times New Roman" w:cs="Times New Roman"/>
        </w:rPr>
        <w:t>.10.2023.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Султановым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М.М.о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Султанова </w:t>
      </w:r>
      <w:r>
        <w:rPr>
          <w:rFonts w:ascii="Times New Roman" w:eastAsia="Times New Roman" w:hAnsi="Times New Roman" w:cs="Times New Roman"/>
        </w:rPr>
        <w:t>М.М.о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 xml:space="preserve">административном правонарушении №86 хм </w:t>
      </w:r>
      <w:r>
        <w:rPr>
          <w:rFonts w:ascii="Times New Roman" w:eastAsia="Times New Roman" w:hAnsi="Times New Roman" w:cs="Times New Roman"/>
        </w:rPr>
        <w:t>530685</w:t>
      </w:r>
      <w:r>
        <w:rPr>
          <w:rFonts w:ascii="Times New Roman" w:eastAsia="Times New Roman" w:hAnsi="Times New Roman" w:cs="Times New Roman"/>
        </w:rPr>
        <w:t xml:space="preserve"> от 01.12.2023,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18810586230801012607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01.08.2023</w:t>
      </w:r>
      <w:r>
        <w:rPr>
          <w:rFonts w:ascii="Times New Roman" w:eastAsia="Times New Roman" w:hAnsi="Times New Roman" w:cs="Times New Roman"/>
        </w:rPr>
        <w:t xml:space="preserve">, карточкой учета транспортного средства, выпиской из ГИС ГМП </w:t>
      </w:r>
      <w:r>
        <w:rPr>
          <w:rFonts w:ascii="Times New Roman" w:eastAsia="Times New Roman" w:hAnsi="Times New Roman" w:cs="Times New Roman"/>
        </w:rPr>
        <w:t>по состоянию на 16</w:t>
      </w:r>
      <w:r>
        <w:rPr>
          <w:rFonts w:ascii="Times New Roman" w:eastAsia="Times New Roman" w:hAnsi="Times New Roman" w:cs="Times New Roman"/>
        </w:rPr>
        <w:t>.12.2023, со</w:t>
      </w:r>
      <w:r>
        <w:rPr>
          <w:rFonts w:ascii="Times New Roman" w:eastAsia="Times New Roman" w:hAnsi="Times New Roman" w:cs="Times New Roman"/>
        </w:rPr>
        <w:t>гласно которой штраф оплачен 08.12.2023.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Султанова </w:t>
      </w:r>
      <w:r>
        <w:rPr>
          <w:rFonts w:ascii="Times New Roman" w:eastAsia="Times New Roman" w:hAnsi="Times New Roman" w:cs="Times New Roman"/>
        </w:rPr>
        <w:t>М.М.о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 Султанова М.М.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Султанова </w:t>
      </w:r>
      <w:r>
        <w:rPr>
          <w:rFonts w:ascii="Times New Roman" w:eastAsia="Times New Roman" w:hAnsi="Times New Roman" w:cs="Times New Roman"/>
        </w:rPr>
        <w:t>Мадад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Муштаба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1000 (одна тысяча)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0412365400725021512320162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Addressgrp-0rplc-38">
    <w:name w:val="cat-Address grp-0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